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 BullFrog 1 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is considered personal protection equipment.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stop - drop - roll when you are on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tourniquet should never be applied around the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abrasions clean the area with _______ and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need the police or ___ you call 911.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 not mix _______ and bleach 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blood is dark red and oozes.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Cleanliness is near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mom falls and hits her head.  She is unable to talk to  you. Should you call 911?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seeing someone in need of first aid, ________ and time are your friends.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is another word for scratch or boo-boo.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comes first in First Aid?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 wound is bleeding a lot, you should apply direct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Clean a dog bite with soap and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blood is bright red and squirts a lot.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Mixing these two cleaning products together creates ______ that can kill you.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BullFrog 1 st Aid</dc:title>
  <dcterms:created xsi:type="dcterms:W3CDTF">2021-10-11T02:49:21Z</dcterms:created>
  <dcterms:modified xsi:type="dcterms:W3CDTF">2021-10-11T02:49:21Z</dcterms:modified>
</cp:coreProperties>
</file>