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CBBC Programmes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Arthur    </w:t>
      </w:r>
      <w:r>
        <w:t xml:space="preserve">   Officially Amazing    </w:t>
      </w:r>
      <w:r>
        <w:t xml:space="preserve">   Horrible Histories    </w:t>
      </w:r>
      <w:r>
        <w:t xml:space="preserve">   The Pets Factor    </w:t>
      </w:r>
      <w:r>
        <w:t xml:space="preserve">   Matilda and the Ramsay Bunch    </w:t>
      </w:r>
      <w:r>
        <w:t xml:space="preserve">   Puss in Boots    </w:t>
      </w:r>
      <w:r>
        <w:t xml:space="preserve">   So Awkward    </w:t>
      </w:r>
      <w:r>
        <w:t xml:space="preserve">   Odd Squad    </w:t>
      </w:r>
      <w:r>
        <w:t xml:space="preserve">   The Deep    </w:t>
      </w:r>
      <w:r>
        <w:t xml:space="preserve">   Zig and Zag    </w:t>
      </w:r>
      <w:r>
        <w:t xml:space="preserve">   Dragons    </w:t>
      </w:r>
      <w:r>
        <w:t xml:space="preserve">   Blue Peter    </w:t>
      </w:r>
      <w:r>
        <w:t xml:space="preserve">   Top Class    </w:t>
      </w:r>
      <w:r>
        <w:t xml:space="preserve">   The Worst Witch    </w:t>
      </w:r>
      <w:r>
        <w:t xml:space="preserve">   Class Dismissed    </w:t>
      </w:r>
      <w:r>
        <w:t xml:space="preserve">   Mr Stink    </w:t>
      </w:r>
      <w:r>
        <w:t xml:space="preserve">   Danger Mouse    </w:t>
      </w:r>
      <w:r>
        <w:t xml:space="preserve">   Operation Ouch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CBBC Programmes</dc:title>
  <dcterms:created xsi:type="dcterms:W3CDTF">2021-10-11T03:01:56Z</dcterms:created>
  <dcterms:modified xsi:type="dcterms:W3CDTF">2021-10-11T03:01:56Z</dcterms:modified>
</cp:coreProperties>
</file>