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CBD Products and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BONES AND JOINTS    </w:t>
      </w:r>
      <w:r>
        <w:t xml:space="preserve">   BRAIN    </w:t>
      </w:r>
      <w:r>
        <w:t xml:space="preserve">   CBD ISOLATE    </w:t>
      </w:r>
      <w:r>
        <w:t xml:space="preserve">   COMPOUNDING PHARMACY    </w:t>
      </w:r>
      <w:r>
        <w:t xml:space="preserve">   CREME    </w:t>
      </w:r>
      <w:r>
        <w:t xml:space="preserve">   DIGESTIVE ISSUES    </w:t>
      </w:r>
      <w:r>
        <w:t xml:space="preserve">   DISPLAY    </w:t>
      </w:r>
      <w:r>
        <w:t xml:space="preserve">   EYE    </w:t>
      </w:r>
      <w:r>
        <w:t xml:space="preserve">   FREE RADICALS    </w:t>
      </w:r>
      <w:r>
        <w:t xml:space="preserve">   GUMMY WORMS    </w:t>
      </w:r>
      <w:r>
        <w:t xml:space="preserve">   HAIR    </w:t>
      </w:r>
      <w:r>
        <w:t xml:space="preserve">   HEART    </w:t>
      </w:r>
      <w:r>
        <w:t xml:space="preserve">   HELPS ARTHRITIS    </w:t>
      </w:r>
      <w:r>
        <w:t xml:space="preserve">   HEMP    </w:t>
      </w:r>
      <w:r>
        <w:t xml:space="preserve">   INTESTINES    </w:t>
      </w:r>
      <w:r>
        <w:t xml:space="preserve">   LONE STAR SELECT    </w:t>
      </w:r>
      <w:r>
        <w:t xml:space="preserve">   MANAGE INFLAMMATION    </w:t>
      </w:r>
      <w:r>
        <w:t xml:space="preserve">   NO THC    </w:t>
      </w:r>
      <w:r>
        <w:t xml:space="preserve">   ORGANIC PAIN RELIEF    </w:t>
      </w:r>
      <w:r>
        <w:t xml:space="preserve">   PET AND HUMAN    </w:t>
      </w:r>
      <w:r>
        <w:t xml:space="preserve">   PHARMACIST    </w:t>
      </w:r>
      <w:r>
        <w:t xml:space="preserve">   REDUCES INFLAMMATION    </w:t>
      </w:r>
      <w:r>
        <w:t xml:space="preserve">   REMEDY EXTERNAL SPRAY    </w:t>
      </w:r>
      <w:r>
        <w:t xml:space="preserve">   SKIN    </w:t>
      </w:r>
      <w:r>
        <w:t xml:space="preserve">   SLEEPY BEAR GUMMIES    </w:t>
      </w:r>
      <w:r>
        <w:t xml:space="preserve">   SPRAY    </w:t>
      </w:r>
      <w:r>
        <w:t xml:space="preserve">   TELL CLIENTS    </w:t>
      </w:r>
      <w:r>
        <w:t xml:space="preserve">   TREATS SEIZURES    </w:t>
      </w:r>
      <w:r>
        <w:t xml:space="preserve">   WILLS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CBD Products and Uses</dc:title>
  <dcterms:created xsi:type="dcterms:W3CDTF">2021-10-11T03:02:40Z</dcterms:created>
  <dcterms:modified xsi:type="dcterms:W3CDTF">2021-10-11T03:02:40Z</dcterms:modified>
</cp:coreProperties>
</file>