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CBE Session 1: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Amniotic Fluid    </w:t>
      </w:r>
      <w:r>
        <w:t xml:space="preserve">   Birth Plan    </w:t>
      </w:r>
      <w:r>
        <w:t xml:space="preserve">   Blood Test    </w:t>
      </w:r>
      <w:r>
        <w:t xml:space="preserve">   Braxton Hicks    </w:t>
      </w:r>
      <w:r>
        <w:t xml:space="preserve">   Breech    </w:t>
      </w:r>
      <w:r>
        <w:t xml:space="preserve">   Cervix    </w:t>
      </w:r>
      <w:r>
        <w:t xml:space="preserve">   Contraction    </w:t>
      </w:r>
      <w:r>
        <w:t xml:space="preserve">   Cravings    </w:t>
      </w:r>
      <w:r>
        <w:t xml:space="preserve">   Doula    </w:t>
      </w:r>
      <w:r>
        <w:t xml:space="preserve">   Embryo    </w:t>
      </w:r>
      <w:r>
        <w:t xml:space="preserve">   Fetus    </w:t>
      </w:r>
      <w:r>
        <w:t xml:space="preserve">   Gestation    </w:t>
      </w:r>
      <w:r>
        <w:t xml:space="preserve">   Hemorrhage     </w:t>
      </w:r>
      <w:r>
        <w:t xml:space="preserve">   Lochia    </w:t>
      </w:r>
      <w:r>
        <w:t xml:space="preserve">   Morning Sickness    </w:t>
      </w:r>
      <w:r>
        <w:t xml:space="preserve">   Mucus Plug    </w:t>
      </w:r>
      <w:r>
        <w:t xml:space="preserve">   Pelvis     </w:t>
      </w:r>
      <w:r>
        <w:t xml:space="preserve">   Perineum     </w:t>
      </w:r>
      <w:r>
        <w:t xml:space="preserve">   Placenta    </w:t>
      </w:r>
      <w:r>
        <w:t xml:space="preserve">   Pregnancy    </w:t>
      </w:r>
      <w:r>
        <w:t xml:space="preserve">   Presentation    </w:t>
      </w:r>
      <w:r>
        <w:t xml:space="preserve">   Ultrasound    </w:t>
      </w:r>
      <w:r>
        <w:t xml:space="preserve">   Umbilical Cord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CBE Session 1: Pregnancy</dc:title>
  <dcterms:created xsi:type="dcterms:W3CDTF">2021-10-11T03:01:14Z</dcterms:created>
  <dcterms:modified xsi:type="dcterms:W3CDTF">2021-10-11T03:01:14Z</dcterms:modified>
</cp:coreProperties>
</file>