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CBGIS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geographical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sagcs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CBGIS</dc:title>
  <dcterms:created xsi:type="dcterms:W3CDTF">2021-10-11T03:02:21Z</dcterms:created>
  <dcterms:modified xsi:type="dcterms:W3CDTF">2021-10-11T03:02:21Z</dcterms:modified>
</cp:coreProperties>
</file>