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CBI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AFTER CARE    </w:t>
      </w:r>
      <w:r>
        <w:t xml:space="preserve">   SUPPORT    </w:t>
      </w:r>
      <w:r>
        <w:t xml:space="preserve">   GOALS    </w:t>
      </w:r>
      <w:r>
        <w:t xml:space="preserve">   PREVENTION    </w:t>
      </w:r>
      <w:r>
        <w:t xml:space="preserve">   RELAPSE    </w:t>
      </w:r>
      <w:r>
        <w:t xml:space="preserve">   MINDFULLNESS    </w:t>
      </w:r>
      <w:r>
        <w:t xml:space="preserve">   DBT SKILLS    </w:t>
      </w:r>
      <w:r>
        <w:t xml:space="preserve">   INTERPERSONAL    </w:t>
      </w:r>
      <w:r>
        <w:t xml:space="preserve">   RADICAL ACCEPTANCE    </w:t>
      </w:r>
      <w:r>
        <w:t xml:space="preserve">   PLEASE    </w:t>
      </w:r>
      <w:r>
        <w:t xml:space="preserve">   TPP    </w:t>
      </w:r>
      <w:r>
        <w:t xml:space="preserve">   ABC    </w:t>
      </w:r>
      <w:r>
        <w:t xml:space="preserve">   FAST    </w:t>
      </w:r>
      <w:r>
        <w:t xml:space="preserve">   GIVE    </w:t>
      </w:r>
      <w:r>
        <w:t xml:space="preserve">   ADDICTION    </w:t>
      </w:r>
      <w:r>
        <w:t xml:space="preserve">   WISEMIND    </w:t>
      </w:r>
      <w:r>
        <w:t xml:space="preserve">   STOP    </w:t>
      </w:r>
      <w:r>
        <w:t xml:space="preserve">   DEARMAN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CBI SCRAMBLE</dc:title>
  <dcterms:created xsi:type="dcterms:W3CDTF">2021-10-11T03:01:45Z</dcterms:created>
  <dcterms:modified xsi:type="dcterms:W3CDTF">2021-10-11T03:01:45Z</dcterms:modified>
</cp:coreProperties>
</file>