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CBJ 2016-2017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WERENSKI    </w:t>
      </w:r>
      <w:r>
        <w:t xml:space="preserve">   WENNBERG    </w:t>
      </w:r>
      <w:r>
        <w:t xml:space="preserve">   SEDLAK    </w:t>
      </w:r>
      <w:r>
        <w:t xml:space="preserve">   SAVARD    </w:t>
      </w:r>
      <w:r>
        <w:t xml:space="preserve">   SAAD    </w:t>
      </w:r>
      <w:r>
        <w:t xml:space="preserve">   QUINCEY    </w:t>
      </w:r>
      <w:r>
        <w:t xml:space="preserve">   NUTIVAARA    </w:t>
      </w:r>
      <w:r>
        <w:t xml:space="preserve">   MURRAY    </w:t>
      </w:r>
      <w:r>
        <w:t xml:space="preserve">   KORPISALO    </w:t>
      </w:r>
      <w:r>
        <w:t xml:space="preserve">   KORPIKOSKI    </w:t>
      </w:r>
      <w:r>
        <w:t xml:space="preserve">   KARLSSON    </w:t>
      </w:r>
      <w:r>
        <w:t xml:space="preserve">   JONES    </w:t>
      </w:r>
      <w:r>
        <w:t xml:space="preserve">   JOHNSON    </w:t>
      </w:r>
      <w:r>
        <w:t xml:space="preserve">   JENNER    </w:t>
      </w:r>
      <w:r>
        <w:t xml:space="preserve">   HARTNELL    </w:t>
      </w:r>
      <w:r>
        <w:t xml:space="preserve">   HARRINGTON    </w:t>
      </w:r>
      <w:r>
        <w:t xml:space="preserve">   HANNIKAINEN    </w:t>
      </w:r>
      <w:r>
        <w:t xml:space="preserve">   GAGNER    </w:t>
      </w:r>
      <w:r>
        <w:t xml:space="preserve">   FORSBERG    </w:t>
      </w:r>
      <w:r>
        <w:t xml:space="preserve">   FOLIGNO    </w:t>
      </w:r>
      <w:r>
        <w:t xml:space="preserve">   DUBINSKY    </w:t>
      </w:r>
      <w:r>
        <w:t xml:space="preserve">   CLARKSON    </w:t>
      </w:r>
      <w:r>
        <w:t xml:space="preserve">   CALVERT    </w:t>
      </w:r>
      <w:r>
        <w:t xml:space="preserve">   BJORKSTRAND    </w:t>
      </w:r>
      <w:r>
        <w:t xml:space="preserve">   ATKINSON    </w:t>
      </w:r>
      <w:r>
        <w:t xml:space="preserve">   ANDERSON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CBJ 2016-2017</dc:title>
  <dcterms:created xsi:type="dcterms:W3CDTF">2021-10-11T03:01:36Z</dcterms:created>
  <dcterms:modified xsi:type="dcterms:W3CDTF">2021-10-11T03:01:36Z</dcterms:modified>
</cp:coreProperties>
</file>