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CBM!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archery    </w:t>
      </w:r>
      <w:r>
        <w:t xml:space="preserve">   artsandcrafts    </w:t>
      </w:r>
      <w:r>
        <w:t xml:space="preserve">   blob    </w:t>
      </w:r>
      <w:r>
        <w:t xml:space="preserve">   bog    </w:t>
      </w:r>
      <w:r>
        <w:t xml:space="preserve">   camper    </w:t>
      </w:r>
      <w:r>
        <w:t xml:space="preserve">   campout    </w:t>
      </w:r>
      <w:r>
        <w:t xml:space="preserve">   counselor    </w:t>
      </w:r>
      <w:r>
        <w:t xml:space="preserve">   freeswim    </w:t>
      </w:r>
      <w:r>
        <w:t xml:space="preserve">   friendshipbracelet    </w:t>
      </w:r>
      <w:r>
        <w:t xml:space="preserve">   horseback    </w:t>
      </w:r>
      <w:r>
        <w:t xml:space="preserve">   shabbat    </w:t>
      </w:r>
      <w:r>
        <w:t xml:space="preserve">   tennis    </w:t>
      </w:r>
      <w:r>
        <w:t xml:space="preserve">   unit    </w:t>
      </w:r>
      <w:r>
        <w:t xml:space="preserve">   village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CBM!</dc:title>
  <dcterms:created xsi:type="dcterms:W3CDTF">2021-10-11T03:01:33Z</dcterms:created>
  <dcterms:modified xsi:type="dcterms:W3CDTF">2021-10-11T03:01:33Z</dcterms:modified>
</cp:coreProperties>
</file>