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CBSAA Word Scramble</w:t>
      </w:r>
    </w:p>
    <w:p>
      <w:pPr>
        <w:pStyle w:val="Questions"/>
      </w:pPr>
      <w:r>
        <w:t xml:space="preserve">1. EHT DGOO GFTIH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LOOBD ADN UARRESTE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ELUB DSBOOL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SRTA TKRE DIRYEOCSV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WYH WNOME LLKI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NO CTTYIVAI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SGTEANR NGAEL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IFGT CDAR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TYFNAFII DGRI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HWSO TSIHGR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ODDANIR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LSAE EMAT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YUNGO DNEHLSO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DGO DIFDENER 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NIBARD RSMIRO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TEH YOGUN DAN SESLTSRE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ETH TWGIILHT OZNE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EARIIOGNTRTON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BIG HTREBOR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LSEREOM AEPLC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CBSAA Word Scramble</dc:title>
  <dcterms:created xsi:type="dcterms:W3CDTF">2021-10-11T03:02:50Z</dcterms:created>
  <dcterms:modified xsi:type="dcterms:W3CDTF">2021-10-11T03:02:50Z</dcterms:modified>
</cp:coreProperties>
</file>