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CBSAA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The Big Bang Theory    </w:t>
      </w:r>
      <w:r>
        <w:t xml:space="preserve">   NCIS    </w:t>
      </w:r>
      <w:r>
        <w:t xml:space="preserve">   Strange Angel    </w:t>
      </w:r>
      <w:r>
        <w:t xml:space="preserve">   One Dollar    </w:t>
      </w:r>
      <w:r>
        <w:t xml:space="preserve">   Tell Me A Story    </w:t>
      </w:r>
      <w:r>
        <w:t xml:space="preserve">   Star Trek    </w:t>
      </w:r>
      <w:r>
        <w:t xml:space="preserve">   Everybody Hates Chris    </w:t>
      </w:r>
      <w:r>
        <w:t xml:space="preserve">   Life In Pieces    </w:t>
      </w:r>
      <w:r>
        <w:t xml:space="preserve">   The Neighborhood    </w:t>
      </w:r>
      <w:r>
        <w:t xml:space="preserve">   FBI    </w:t>
      </w:r>
      <w:r>
        <w:t xml:space="preserve">   SWAT    </w:t>
      </w:r>
      <w:r>
        <w:t xml:space="preserve">   Seal Team    </w:t>
      </w:r>
      <w:r>
        <w:t xml:space="preserve">   The Code    </w:t>
      </w:r>
      <w:r>
        <w:t xml:space="preserve">   No Activity    </w:t>
      </w:r>
      <w:r>
        <w:t xml:space="preserve">   The Good Fight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CBSAA Word Search</dc:title>
  <dcterms:created xsi:type="dcterms:W3CDTF">2021-10-11T03:02:52Z</dcterms:created>
  <dcterms:modified xsi:type="dcterms:W3CDTF">2021-10-11T03:02:52Z</dcterms:modified>
</cp:coreProperties>
</file>