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CBS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make disciples    </w:t>
      </w:r>
      <w:r>
        <w:t xml:space="preserve">   prayer    </w:t>
      </w:r>
      <w:r>
        <w:t xml:space="preserve">   servant leadership    </w:t>
      </w:r>
      <w:r>
        <w:t xml:space="preserve">   transparency    </w:t>
      </w:r>
      <w:r>
        <w:t xml:space="preserve">   integrity    </w:t>
      </w:r>
      <w:r>
        <w:t xml:space="preserve">   excellence    </w:t>
      </w:r>
      <w:r>
        <w:t xml:space="preserve">   Inclusiveness    </w:t>
      </w:r>
      <w:r>
        <w:t xml:space="preserve">   God's provision    </w:t>
      </w:r>
      <w:r>
        <w:t xml:space="preserve">   relationships    </w:t>
      </w:r>
      <w:r>
        <w:t xml:space="preserve">   participate    </w:t>
      </w:r>
      <w:r>
        <w:t xml:space="preserve">   servants    </w:t>
      </w:r>
      <w:r>
        <w:t xml:space="preserve">   costly    </w:t>
      </w:r>
      <w:r>
        <w:t xml:space="preserve">   eat    </w:t>
      </w:r>
      <w:r>
        <w:t xml:space="preserve">   messy    </w:t>
      </w:r>
      <w:r>
        <w:t xml:space="preserve">   team    </w:t>
      </w:r>
      <w:r>
        <w:t xml:space="preserve">   fun    </w:t>
      </w:r>
      <w:r>
        <w:t xml:space="preserve">   worship    </w:t>
      </w:r>
      <w:r>
        <w:t xml:space="preserve">   comfortable    </w:t>
      </w:r>
      <w:r>
        <w:t xml:space="preserve">   qualified    </w:t>
      </w:r>
      <w:r>
        <w:t xml:space="preserve">   called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 101</dc:title>
  <dcterms:created xsi:type="dcterms:W3CDTF">2021-10-11T03:01:25Z</dcterms:created>
  <dcterms:modified xsi:type="dcterms:W3CDTF">2021-10-11T03:01:25Z</dcterms:modified>
</cp:coreProperties>
</file>