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CBT </w:t>
      </w:r>
    </w:p>
    <w:p>
      <w:pPr>
        <w:pStyle w:val="Questions"/>
      </w:pPr>
      <w:r>
        <w:t xml:space="preserve">1. NPSEDSOIER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NYXEATI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-EEASLCFR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ONAMIITOTV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THTOSHUG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NLGFESEI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SOIBAVEHR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TRUSOSPP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PHAYERT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THAIF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ETAINIMOCD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ALYMIF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KEDEWNGOL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PTTAEPEI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ECHGNA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</dc:title>
  <dcterms:created xsi:type="dcterms:W3CDTF">2021-10-11T03:02:46Z</dcterms:created>
  <dcterms:modified xsi:type="dcterms:W3CDTF">2021-10-11T03:02:46Z</dcterms:modified>
</cp:coreProperties>
</file>