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CBT </w:t>
      </w:r>
    </w:p>
    <w:p>
      <w:pPr>
        <w:pStyle w:val="Questions"/>
      </w:pPr>
      <w:r>
        <w:t xml:space="preserve">1. OIVCIGNET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RABHOEVI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HTPARYE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TREIASPTH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IACOSTN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SETEME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SGRPSEOR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MINICDAEOT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CYEAGN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DRHA RWOK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OMKHWREO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OODRTC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NIEDRSF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STPUPOR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IENMDTTOIA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DEPE ETNIABGRH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XNAAORTILE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TIVOMAOINT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CPINGO SISLKL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NMRAIGTEH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LAHCSABFK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TIAEXYN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BPIORLA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LOPERYIASNT ROEISRDD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25. LOIINAMNUATP 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CBT </dc:title>
  <dcterms:created xsi:type="dcterms:W3CDTF">2021-10-11T03:02:54Z</dcterms:created>
  <dcterms:modified xsi:type="dcterms:W3CDTF">2021-10-11T03:02:54Z</dcterms:modified>
</cp:coreProperties>
</file>