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CBT+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clinical measure/assessment that measures for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clinical measure/assessment that measures for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essential component of CBT for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essential component of CBT for Anxiety.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attend at least ___ out of 12 consultation calls. (spell the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present at least ________ (spell the #) case during consultation calls.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essential component of CBT for Behavior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essential component of CBT for PTSD.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CBT triangle consists of thoughts, feelings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to complete at least _____ (spell the #) cases in Toolkit to receive certification.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clinical measure/assessment that measures for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minimum amount of sessions needed per case in Toolkit? (spell the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clinical measure/assessment that measures for Behavioral Problems. (include hypen)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CBT+</dc:title>
  <dcterms:created xsi:type="dcterms:W3CDTF">2021-10-11T03:01:40Z</dcterms:created>
  <dcterms:modified xsi:type="dcterms:W3CDTF">2021-10-11T03:01:40Z</dcterms:modified>
</cp:coreProperties>
</file>