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CBT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Helicopter View    </w:t>
      </w:r>
      <w:r>
        <w:t xml:space="preserve">   Muscle Relaxation    </w:t>
      </w:r>
      <w:r>
        <w:t xml:space="preserve">   Healthy feelings    </w:t>
      </w:r>
      <w:r>
        <w:t xml:space="preserve">   Unhealthy feelings    </w:t>
      </w:r>
      <w:r>
        <w:t xml:space="preserve">   Mindfulness    </w:t>
      </w:r>
      <w:r>
        <w:t xml:space="preserve">   SPORT goals    </w:t>
      </w:r>
      <w:r>
        <w:t xml:space="preserve">   Thinking Errors    </w:t>
      </w:r>
      <w:r>
        <w:t xml:space="preserve">   Gratitudes    </w:t>
      </w:r>
      <w:r>
        <w:t xml:space="preserve">   Journaling    </w:t>
      </w:r>
      <w:r>
        <w:t xml:space="preserve">   Challenging thoughts    </w:t>
      </w:r>
      <w:r>
        <w:t xml:space="preserve">   Defusing    </w:t>
      </w:r>
      <w:r>
        <w:t xml:space="preserve">   Distraction    </w:t>
      </w:r>
      <w:r>
        <w:t xml:space="preserve">   Crisis Plan    </w:t>
      </w:r>
      <w:r>
        <w:t xml:space="preserve">   Deep 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CBT Word Search</dc:title>
  <dcterms:created xsi:type="dcterms:W3CDTF">2021-10-11T03:02:14Z</dcterms:created>
  <dcterms:modified xsi:type="dcterms:W3CDTF">2021-10-11T03:02:14Z</dcterms:modified>
</cp:coreProperties>
</file>