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CBVI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hourly    </w:t>
      </w:r>
      <w:r>
        <w:t xml:space="preserve">   weekly    </w:t>
      </w:r>
      <w:r>
        <w:t xml:space="preserve">   monthly    </w:t>
      </w:r>
      <w:r>
        <w:t xml:space="preserve">   paycheck    </w:t>
      </w:r>
      <w:r>
        <w:t xml:space="preserve">   equal    </w:t>
      </w:r>
      <w:r>
        <w:t xml:space="preserve">   deductions    </w:t>
      </w:r>
      <w:r>
        <w:t xml:space="preserve">   bank    </w:t>
      </w:r>
      <w:r>
        <w:t xml:space="preserve">   withdrawal    </w:t>
      </w:r>
      <w:r>
        <w:t xml:space="preserve">   statement    </w:t>
      </w:r>
      <w:r>
        <w:t xml:space="preserve">   register    </w:t>
      </w:r>
      <w:r>
        <w:t xml:space="preserve">   transaction    </w:t>
      </w:r>
      <w:r>
        <w:t xml:space="preserve">   balance    </w:t>
      </w:r>
      <w:r>
        <w:t xml:space="preserve">   deposit    </w:t>
      </w:r>
      <w:r>
        <w:t xml:space="preserve">   debit    </w:t>
      </w:r>
      <w:r>
        <w:t xml:space="preserve">   check    </w:t>
      </w:r>
      <w:r>
        <w:t xml:space="preserve">   atm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CBVI terms</dc:title>
  <dcterms:created xsi:type="dcterms:W3CDTF">2021-10-11T03:01:45Z</dcterms:created>
  <dcterms:modified xsi:type="dcterms:W3CDTF">2021-10-11T03:01:45Z</dcterms:modified>
</cp:coreProperties>
</file>