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CC2/ ACC MATH 7 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single event    </w:t>
      </w:r>
      <w:r>
        <w:t xml:space="preserve">   systematic list    </w:t>
      </w:r>
      <w:r>
        <w:t xml:space="preserve">   compound events    </w:t>
      </w:r>
      <w:r>
        <w:t xml:space="preserve">   5 d process    </w:t>
      </w:r>
      <w:r>
        <w:t xml:space="preserve">   order of operations    </w:t>
      </w:r>
      <w:r>
        <w:t xml:space="preserve">   associative property    </w:t>
      </w:r>
      <w:r>
        <w:t xml:space="preserve">   rational numbers    </w:t>
      </w:r>
      <w:r>
        <w:t xml:space="preserve">   numerical term    </w:t>
      </w:r>
      <w:r>
        <w:t xml:space="preserve">   evaluate    </w:t>
      </w:r>
      <w:r>
        <w:t xml:space="preserve">   algebraic expression    </w:t>
      </w:r>
      <w:r>
        <w:t xml:space="preserve">   multiplicative inverse    </w:t>
      </w:r>
      <w:r>
        <w:t xml:space="preserve">   commutative property    </w:t>
      </w:r>
      <w:r>
        <w:t xml:space="preserve">   triangle    </w:t>
      </w:r>
      <w:r>
        <w:t xml:space="preserve">   percent    </w:t>
      </w:r>
      <w:r>
        <w:t xml:space="preserve">   outcome    </w:t>
      </w:r>
      <w:r>
        <w:t xml:space="preserve">   lowest common denominator    </w:t>
      </w:r>
      <w:r>
        <w:t xml:space="preserve">   desired outcomes    </w:t>
      </w:r>
      <w:r>
        <w:t xml:space="preserve">   trapezoid    </w:t>
      </w:r>
      <w:r>
        <w:t xml:space="preserve">   scaling    </w:t>
      </w:r>
      <w:r>
        <w:t xml:space="preserve">   parallelogram    </w:t>
      </w:r>
      <w:r>
        <w:t xml:space="preserve">   mean    </w:t>
      </w:r>
      <w:r>
        <w:t xml:space="preserve">   theorical probability    </w:t>
      </w:r>
      <w:r>
        <w:t xml:space="preserve">   sample space    </w:t>
      </w:r>
      <w:r>
        <w:t xml:space="preserve">   proportional relationship    </w:t>
      </w:r>
      <w:r>
        <w:t xml:space="preserve">   perimeter    </w:t>
      </w:r>
      <w:r>
        <w:t xml:space="preserve">   outliers    </w:t>
      </w:r>
      <w:r>
        <w:t xml:space="preserve">   median    </w:t>
      </w:r>
      <w:r>
        <w:t xml:space="preserve">   interval    </w:t>
      </w:r>
      <w:r>
        <w:t xml:space="preserve">   equivalent fractions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CC2/ ACC MATH 7  Math Vocabulary</dc:title>
  <dcterms:created xsi:type="dcterms:W3CDTF">2021-10-11T03:02:41Z</dcterms:created>
  <dcterms:modified xsi:type="dcterms:W3CDTF">2021-10-11T03:02:41Z</dcterms:modified>
</cp:coreProperties>
</file>