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CCA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believe in ___, the Father Almighty.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the power of the ____ ____ he became incarnate from the Virgin Mary.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 of the body and life everlasting.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confess one _____ for the forgiveness of 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us and for our _____ he came down from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communion of saints is a spiritual union between ____ living and dead.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our sake he was crucified  under ___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_____ into heaven and is seated at the right hand of the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the ___ ___, he rose again from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believe in the Holy Spirit, the holy Catholic Church, the _____ __ _____, the forgiveness of sins...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mother of Jesus is ____.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third day    </w:t>
      </w:r>
      <w:r>
        <w:t xml:space="preserve">   Mary    </w:t>
      </w:r>
      <w:r>
        <w:t xml:space="preserve">   ascended    </w:t>
      </w:r>
      <w:r>
        <w:t xml:space="preserve">   baptism    </w:t>
      </w:r>
      <w:r>
        <w:t xml:space="preserve">   holy spirit    </w:t>
      </w:r>
      <w:r>
        <w:t xml:space="preserve">   Pontius Pilate    </w:t>
      </w:r>
      <w:r>
        <w:t xml:space="preserve">   communion of saints    </w:t>
      </w:r>
      <w:r>
        <w:t xml:space="preserve">   resurrection    </w:t>
      </w:r>
      <w:r>
        <w:t xml:space="preserve">   salvation    </w:t>
      </w:r>
      <w:r>
        <w:t xml:space="preserve">   Christians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CCA Crossword</dc:title>
  <dcterms:created xsi:type="dcterms:W3CDTF">2021-10-11T03:03:24Z</dcterms:created>
  <dcterms:modified xsi:type="dcterms:W3CDTF">2021-10-11T03:03:24Z</dcterms:modified>
</cp:coreProperties>
</file>