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or rope on a yacht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re-birth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Idyllically happy and peaceful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Plenty of sodium chloride on this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the back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masts on a 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pink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gather for lunch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Port side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Useful in a dinghy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Swing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novel by Jane Austen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It'll make this sound if it hits your head!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Crystal made of silicate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Helpful to have this attached to your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a novel by Dumas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at the bottom of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 of Agamemnon and Clytemnestra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likes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sailed the seven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a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CCCA</dc:title>
  <dcterms:created xsi:type="dcterms:W3CDTF">2021-10-11T03:01:59Z</dcterms:created>
  <dcterms:modified xsi:type="dcterms:W3CDTF">2021-10-11T03:01:59Z</dcterms:modified>
</cp:coreProperties>
</file>