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CCC 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or collection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Drowsiness, indifference and listlessness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thirst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red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Jaundice, yellowing of the skin and whites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Enlargement of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Abnormally fast heat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Liver shunt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fluid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or 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Enlargement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consciousness,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 of bloody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fluid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 Bleed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Terminology 1</dc:title>
  <dcterms:created xsi:type="dcterms:W3CDTF">2021-10-11T03:02:08Z</dcterms:created>
  <dcterms:modified xsi:type="dcterms:W3CDTF">2021-10-11T03:02:08Z</dcterms:modified>
</cp:coreProperties>
</file>