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Cardinal O'malley    </w:t>
      </w:r>
      <w:r>
        <w:t xml:space="preserve">   Pope Francis    </w:t>
      </w:r>
      <w:r>
        <w:t xml:space="preserve">   parish    </w:t>
      </w:r>
      <w:r>
        <w:t xml:space="preserve">   Mass    </w:t>
      </w:r>
      <w:r>
        <w:t xml:space="preserve">   catholic faith    </w:t>
      </w:r>
      <w:r>
        <w:t xml:space="preserve">   st. mary's church    </w:t>
      </w:r>
      <w:r>
        <w:t xml:space="preserve">   rosary    </w:t>
      </w:r>
      <w:r>
        <w:t xml:space="preserve">   gospel    </w:t>
      </w:r>
      <w:r>
        <w:t xml:space="preserve">   blessed trinity    </w:t>
      </w:r>
      <w:r>
        <w:t xml:space="preserve">   Christmas    </w:t>
      </w:r>
      <w:r>
        <w:t xml:space="preserve">   son of god    </w:t>
      </w:r>
      <w:r>
        <w:t xml:space="preserve">   holy spirit    </w:t>
      </w:r>
      <w:r>
        <w:t xml:space="preserve">   prophets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genesis    </w:t>
      </w:r>
      <w:r>
        <w:t xml:space="preserve">   jesus    </w:t>
      </w:r>
      <w:r>
        <w:t xml:space="preserve">   sacrament    </w:t>
      </w:r>
      <w:r>
        <w:t xml:space="preserve">   eucharist    </w:t>
      </w:r>
      <w:r>
        <w:t xml:space="preserve">   bible    </w:t>
      </w:r>
      <w:r>
        <w:t xml:space="preserve">   pray    </w:t>
      </w:r>
      <w:r>
        <w:t xml:space="preserve">   god    </w:t>
      </w:r>
      <w:r>
        <w:t xml:space="preserve">   new testament    </w:t>
      </w:r>
      <w:r>
        <w:t xml:space="preserve">   grace    </w:t>
      </w:r>
      <w:r>
        <w:t xml:space="preserve">   old testament    </w:t>
      </w:r>
      <w:r>
        <w:t xml:space="preserve">   faith    </w:t>
      </w:r>
      <w:r>
        <w:t xml:space="preserve">   original sin    </w:t>
      </w:r>
      <w:r>
        <w:t xml:space="preserve">   Resurrection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</dc:title>
  <dcterms:created xsi:type="dcterms:W3CDTF">2021-10-11T03:02:54Z</dcterms:created>
  <dcterms:modified xsi:type="dcterms:W3CDTF">2021-10-11T03:02:54Z</dcterms:modified>
</cp:coreProperties>
</file>