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CCD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Church    </w:t>
      </w:r>
      <w:r>
        <w:t xml:space="preserve">   COMANDMENTS    </w:t>
      </w:r>
      <w:r>
        <w:t xml:space="preserve">   CONFETION    </w:t>
      </w:r>
      <w:r>
        <w:t xml:space="preserve">   CROSS    </w:t>
      </w:r>
      <w:r>
        <w:t xml:space="preserve">   CRUCIFIX    </w:t>
      </w:r>
      <w:r>
        <w:t xml:space="preserve">   FAITH    </w:t>
      </w:r>
      <w:r>
        <w:t xml:space="preserve">   GOD    </w:t>
      </w:r>
      <w:r>
        <w:t xml:space="preserve">   HOLY    </w:t>
      </w:r>
      <w:r>
        <w:t xml:space="preserve">   JERUSALEM    </w:t>
      </w:r>
      <w:r>
        <w:t xml:space="preserve">   JESUS    </w:t>
      </w:r>
      <w:r>
        <w:t xml:space="preserve">   JOSEPH    </w:t>
      </w:r>
      <w:r>
        <w:t xml:space="preserve">   MARY    </w:t>
      </w:r>
      <w:r>
        <w:t xml:space="preserve">   NAZARETH    </w:t>
      </w:r>
      <w:r>
        <w:t xml:space="preserve">   PRAYER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</dc:title>
  <dcterms:created xsi:type="dcterms:W3CDTF">2021-10-11T03:03:06Z</dcterms:created>
  <dcterms:modified xsi:type="dcterms:W3CDTF">2021-10-11T03:03:06Z</dcterms:modified>
</cp:coreProperties>
</file>