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Old Testament    </w:t>
      </w:r>
      <w:r>
        <w:t xml:space="preserve">   Seven Sacraments    </w:t>
      </w:r>
      <w:r>
        <w:t xml:space="preserve">   Bible    </w:t>
      </w:r>
      <w:r>
        <w:t xml:space="preserve">   Mary    </w:t>
      </w:r>
      <w:r>
        <w:t xml:space="preserve">   Free Will    </w:t>
      </w:r>
      <w:r>
        <w:t xml:space="preserve">   Sin Resurrection    </w:t>
      </w:r>
      <w:r>
        <w:t xml:space="preserve">   Commandment    </w:t>
      </w:r>
      <w:r>
        <w:t xml:space="preserve">   Parable    </w:t>
      </w:r>
      <w:r>
        <w:t xml:space="preserve">   Son Of God    </w:t>
      </w:r>
      <w:r>
        <w:t xml:space="preserve">   Holy Family    </w:t>
      </w:r>
      <w:r>
        <w:t xml:space="preserve">   Godparents    </w:t>
      </w:r>
      <w:r>
        <w:t xml:space="preserve">   Baptism    </w:t>
      </w:r>
      <w:r>
        <w:t xml:space="preserve">   Holy Trinity    </w:t>
      </w:r>
      <w:r>
        <w:t xml:space="preserve">   Creation    </w:t>
      </w:r>
      <w:r>
        <w:t xml:space="preserve">   Lord's Prayer    </w:t>
      </w:r>
      <w:r>
        <w:t xml:space="preserve">   Holy Spirit    </w:t>
      </w:r>
      <w:r>
        <w:t xml:space="preserve">   Church    </w:t>
      </w:r>
      <w:r>
        <w:t xml:space="preserve">   Disciple    </w:t>
      </w:r>
      <w:r>
        <w:t xml:space="preserve">   Prayer    </w:t>
      </w:r>
      <w:r>
        <w:t xml:space="preserve">   Faith    </w:t>
      </w:r>
      <w:r>
        <w:t xml:space="preserve">   Saint    </w:t>
      </w:r>
      <w:r>
        <w:t xml:space="preserve">   Angel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</dc:title>
  <dcterms:created xsi:type="dcterms:W3CDTF">2021-10-11T03:02:11Z</dcterms:created>
  <dcterms:modified xsi:type="dcterms:W3CDTF">2021-10-11T03:02:11Z</dcterms:modified>
</cp:coreProperties>
</file>