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CCD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New Testament    </w:t>
      </w:r>
      <w:r>
        <w:t xml:space="preserve">   Old Testament    </w:t>
      </w:r>
      <w:r>
        <w:t xml:space="preserve">   Bible    </w:t>
      </w:r>
      <w:r>
        <w:t xml:space="preserve">   Confirmation    </w:t>
      </w:r>
      <w:r>
        <w:t xml:space="preserve">   Ten Commandments    </w:t>
      </w:r>
      <w:r>
        <w:t xml:space="preserve">   mercy    </w:t>
      </w:r>
      <w:r>
        <w:t xml:space="preserve">   sin    </w:t>
      </w:r>
      <w:r>
        <w:t xml:space="preserve">   faith    </w:t>
      </w:r>
      <w:r>
        <w:t xml:space="preserve">   sacrament    </w:t>
      </w:r>
      <w:r>
        <w:t xml:space="preserve">   Grace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CCD</dc:title>
  <dcterms:created xsi:type="dcterms:W3CDTF">2021-10-11T03:01:45Z</dcterms:created>
  <dcterms:modified xsi:type="dcterms:W3CDTF">2021-10-11T03:01:45Z</dcterms:modified>
</cp:coreProperties>
</file>