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CCD Chapters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work of art to decorate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caring love for his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believe that God alone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in three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main part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main part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"holy writings"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written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leaders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we could never know on our 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Chapters 1 &amp; 2</dc:title>
  <dcterms:created xsi:type="dcterms:W3CDTF">2021-10-11T03:02:46Z</dcterms:created>
  <dcterms:modified xsi:type="dcterms:W3CDTF">2021-10-11T03:02:46Z</dcterms:modified>
</cp:coreProperties>
</file>