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all the functions students need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language is not 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prohibited.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student is not picked up by 8:45 they will be taken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 attendance every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need to treat teachers and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not bring to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Electronics are _____ permitted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abesnces are 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 for first year community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Expectations</dc:title>
  <dcterms:created xsi:type="dcterms:W3CDTF">2021-10-11T03:02:32Z</dcterms:created>
  <dcterms:modified xsi:type="dcterms:W3CDTF">2021-10-11T03:02:32Z</dcterms:modified>
</cp:coreProperties>
</file>