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CCD Terms</w:t>
      </w:r>
    </w:p>
    <w:p>
      <w:pPr>
        <w:pStyle w:val="Questions"/>
      </w:pPr>
      <w:r>
        <w:t xml:space="preserve">1. OAETCNNV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STIUCREAH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SEAPRSOV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WOLDR TUYOH YAD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ACNROSETINOC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EPYGT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SCRPOU IIHSRCT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TRESIP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LSEPISDCI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Terms</dc:title>
  <dcterms:created xsi:type="dcterms:W3CDTF">2021-10-11T03:03:13Z</dcterms:created>
  <dcterms:modified xsi:type="dcterms:W3CDTF">2021-10-11T03:03:13Z</dcterms:modified>
</cp:coreProperties>
</file>