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CCD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is dedicated to serving God and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celebrate Jesus' Resurrection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7 signs of God's 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Tells the story of Jesus' life, death,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say this at the end of prayers and it means "I believe"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Lord's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receive God's body and 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our church?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first sacrament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Jesus' Birthday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Jesus' act of rising from the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Worship of God by members of 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40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receive God's forgiveness for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Believe in God's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collection of Christian scriptures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CCD WORD SEARCH</dc:title>
  <dcterms:created xsi:type="dcterms:W3CDTF">2021-10-11T03:01:57Z</dcterms:created>
  <dcterms:modified xsi:type="dcterms:W3CDTF">2021-10-11T03:01:57Z</dcterms:modified>
</cp:coreProperties>
</file>