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joseph    </w:t>
      </w:r>
      <w:r>
        <w:t xml:space="preserve">   mary    </w:t>
      </w:r>
      <w:r>
        <w:t xml:space="preserve">   cristian    </w:t>
      </w:r>
      <w:r>
        <w:t xml:space="preserve">   catholic    </w:t>
      </w:r>
      <w:r>
        <w:t xml:space="preserve">   light    </w:t>
      </w:r>
      <w:r>
        <w:t xml:space="preserve">   worshiped    </w:t>
      </w:r>
      <w:r>
        <w:t xml:space="preserve">   life    </w:t>
      </w:r>
      <w:r>
        <w:t xml:space="preserve">   father    </w:t>
      </w:r>
      <w:r>
        <w:t xml:space="preserve">   lamb    </w:t>
      </w:r>
      <w:r>
        <w:t xml:space="preserve">   able    </w:t>
      </w:r>
      <w:r>
        <w:t xml:space="preserve">   cane    </w:t>
      </w:r>
      <w:r>
        <w:t xml:space="preserve">   eve    </w:t>
      </w:r>
      <w:r>
        <w:t xml:space="preserve">   adam    </w:t>
      </w:r>
      <w:r>
        <w:t xml:space="preserve">   earth    </w:t>
      </w:r>
      <w:r>
        <w:t xml:space="preserve">   stars    </w:t>
      </w:r>
      <w:r>
        <w:t xml:space="preserve">   moon    </w:t>
      </w:r>
      <w:r>
        <w:t xml:space="preserve">   sun    </w:t>
      </w:r>
      <w:r>
        <w:t xml:space="preserve">   noah    </w:t>
      </w:r>
      <w:r>
        <w:t xml:space="preserve">   god    </w:t>
      </w:r>
      <w:r>
        <w:t xml:space="preserve">   religion    </w:t>
      </w:r>
      <w:r>
        <w:t xml:space="preserve">   faith    </w:t>
      </w:r>
      <w:r>
        <w:t xml:space="preserve">   love    </w:t>
      </w:r>
      <w:r>
        <w:t xml:space="preserve">   prayer    </w:t>
      </w:r>
      <w:r>
        <w:t xml:space="preserve">   sin    </w:t>
      </w:r>
      <w:r>
        <w:t xml:space="preserve">   church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Word Search</dc:title>
  <dcterms:created xsi:type="dcterms:W3CDTF">2021-10-11T03:01:54Z</dcterms:created>
  <dcterms:modified xsi:type="dcterms:W3CDTF">2021-10-11T03:01:54Z</dcterms:modified>
</cp:coreProperties>
</file>