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ANNOINTING OF THE SICK    </w:t>
      </w:r>
      <w:r>
        <w:t xml:space="preserve">   HOLY SPIRIT    </w:t>
      </w:r>
      <w:r>
        <w:t xml:space="preserve">   LENT    </w:t>
      </w:r>
      <w:r>
        <w:t xml:space="preserve">   PRIEST    </w:t>
      </w:r>
      <w:r>
        <w:t xml:space="preserve">   EASTER    </w:t>
      </w:r>
      <w:r>
        <w:t xml:space="preserve">   COMMUNION    </w:t>
      </w:r>
      <w:r>
        <w:t xml:space="preserve">   BAPTISM    </w:t>
      </w:r>
      <w:r>
        <w:t xml:space="preserve">   SIN    </w:t>
      </w:r>
      <w:r>
        <w:t xml:space="preserve">   SACRAMENT    </w:t>
      </w:r>
      <w:r>
        <w:t xml:space="preserve">   PASSOVER    </w:t>
      </w:r>
      <w:r>
        <w:t xml:space="preserve">   MATRIMONY    </w:t>
      </w:r>
      <w:r>
        <w:t xml:space="preserve">   LITURGY    </w:t>
      </w:r>
      <w:r>
        <w:t xml:space="preserve">   HOLY ORDERS    </w:t>
      </w:r>
      <w:r>
        <w:t xml:space="preserve">   FIDELITY    </w:t>
      </w:r>
      <w:r>
        <w:t xml:space="preserve">   EUCHARIST    </w:t>
      </w:r>
      <w:r>
        <w:t xml:space="preserve">   CONFIRMATION    </w:t>
      </w:r>
      <w:r>
        <w:t xml:space="preserve">   CHURCH    </w:t>
      </w:r>
      <w:r>
        <w:t xml:space="preserve">   APOSTLES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</dc:title>
  <dcterms:created xsi:type="dcterms:W3CDTF">2021-10-11T03:02:39Z</dcterms:created>
  <dcterms:modified xsi:type="dcterms:W3CDTF">2021-10-11T03:02:39Z</dcterms:modified>
</cp:coreProperties>
</file>