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HAIL MARY    </w:t>
      </w:r>
      <w:r>
        <w:t xml:space="preserve">   OUR FATHER    </w:t>
      </w:r>
      <w:r>
        <w:t xml:space="preserve">   LOVE    </w:t>
      </w:r>
      <w:r>
        <w:t xml:space="preserve">   CHURCH    </w:t>
      </w:r>
      <w:r>
        <w:t xml:space="preserve">   SAINTS SIMON AND JUDE    </w:t>
      </w:r>
      <w:r>
        <w:t xml:space="preserve">   PARABLE    </w:t>
      </w:r>
      <w:r>
        <w:t xml:space="preserve">   GOSPEL    </w:t>
      </w:r>
      <w:r>
        <w:t xml:space="preserve">   SHEPHERD    </w:t>
      </w:r>
      <w:r>
        <w:t xml:space="preserve">   HOLY    </w:t>
      </w:r>
      <w:r>
        <w:t xml:space="preserve">   FAMILY    </w:t>
      </w:r>
      <w:r>
        <w:t xml:space="preserve">   JOSEPH    </w:t>
      </w:r>
      <w:r>
        <w:t xml:space="preserve">   MARY    </w:t>
      </w:r>
      <w:r>
        <w:t xml:space="preserve">   SIGN OF THE CROSS    </w:t>
      </w:r>
      <w:r>
        <w:t xml:space="preserve">   HOLY SPIRIT    </w:t>
      </w:r>
      <w:r>
        <w:t xml:space="preserve">   TRINITY    </w:t>
      </w:r>
      <w:r>
        <w:t xml:space="preserve">   CATHOLIC    </w:t>
      </w:r>
      <w:r>
        <w:t xml:space="preserve">   IMAGE OF GOD    </w:t>
      </w:r>
      <w:r>
        <w:t xml:space="preserve">   PRAISE    </w:t>
      </w:r>
      <w:r>
        <w:t xml:space="preserve">   JESUS    </w:t>
      </w:r>
      <w:r>
        <w:t xml:space="preserve">   CREATION    </w:t>
      </w:r>
      <w:r>
        <w:t xml:space="preserve">   SAINTS    </w:t>
      </w:r>
      <w:r>
        <w:t xml:space="preserve">   ADVENT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 VOCABULARY WORDS</dc:title>
  <dcterms:created xsi:type="dcterms:W3CDTF">2021-10-11T03:02:16Z</dcterms:created>
  <dcterms:modified xsi:type="dcterms:W3CDTF">2021-10-11T03:02:16Z</dcterms:modified>
</cp:coreProperties>
</file>