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ACHIEVEMENTS    </w:t>
      </w:r>
      <w:r>
        <w:t xml:space="preserve">   ALMETRIUS    </w:t>
      </w:r>
      <w:r>
        <w:t xml:space="preserve">   AMAURI    </w:t>
      </w:r>
      <w:r>
        <w:t xml:space="preserve">   ANIYAH    </w:t>
      </w:r>
      <w:r>
        <w:t xml:space="preserve">   ARRIANA    </w:t>
      </w:r>
      <w:r>
        <w:t xml:space="preserve">   DAMEARE    </w:t>
      </w:r>
      <w:r>
        <w:t xml:space="preserve">   DANIEL    </w:t>
      </w:r>
      <w:r>
        <w:t xml:space="preserve">   FAILURE    </w:t>
      </w:r>
      <w:r>
        <w:t xml:space="preserve">   FEAR    </w:t>
      </w:r>
      <w:r>
        <w:t xml:space="preserve">   GAINS    </w:t>
      </w:r>
      <w:r>
        <w:t xml:space="preserve">   IMPROVEMENTS    </w:t>
      </w:r>
      <w:r>
        <w:t xml:space="preserve">   JACOB    </w:t>
      </w:r>
      <w:r>
        <w:t xml:space="preserve">   JACORY    </w:t>
      </w:r>
      <w:r>
        <w:t xml:space="preserve">   MALONIE    </w:t>
      </w:r>
      <w:r>
        <w:t xml:space="preserve">   REWARDS    </w:t>
      </w:r>
      <w:r>
        <w:t xml:space="preserve">   SAMORA    </w:t>
      </w:r>
      <w:r>
        <w:t xml:space="preserve">   TRISTAN    </w:t>
      </w:r>
      <w:r>
        <w:t xml:space="preserve">   WORRIES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CCFL</dc:title>
  <dcterms:created xsi:type="dcterms:W3CDTF">2021-10-11T03:03:01Z</dcterms:created>
  <dcterms:modified xsi:type="dcterms:W3CDTF">2021-10-11T03:03:01Z</dcterms:modified>
</cp:coreProperties>
</file>