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Army Section    </w:t>
      </w:r>
      <w:r>
        <w:t xml:space="preserve">   beret    </w:t>
      </w:r>
      <w:r>
        <w:t xml:space="preserve">   brassard    </w:t>
      </w:r>
      <w:r>
        <w:t xml:space="preserve">   Cadet    </w:t>
      </w:r>
      <w:r>
        <w:t xml:space="preserve">   ccf    </w:t>
      </w:r>
      <w:r>
        <w:t xml:space="preserve">   Lord Trenchard.    </w:t>
      </w:r>
      <w:r>
        <w:t xml:space="preserve">   Pilot Officer    </w:t>
      </w:r>
      <w:r>
        <w:t xml:space="preserve">   raf    </w:t>
      </w:r>
      <w:r>
        <w:t xml:space="preserve">   Royal Navy Section    </w:t>
      </w:r>
      <w:r>
        <w:t xml:space="preserve">   SALUTE    </w:t>
      </w:r>
      <w:r>
        <w:t xml:space="preserve">   The Royal Air Force    </w:t>
      </w:r>
      <w:r>
        <w:t xml:space="preserve">   ww1    </w:t>
      </w:r>
      <w:r>
        <w:t xml:space="preserve">   ww2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 </dc:title>
  <dcterms:created xsi:type="dcterms:W3CDTF">2021-10-11T03:02:18Z</dcterms:created>
  <dcterms:modified xsi:type="dcterms:W3CDTF">2021-10-11T03:02:18Z</dcterms:modified>
</cp:coreProperties>
</file>