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shooting range    </w:t>
      </w:r>
      <w:r>
        <w:t xml:space="preserve">   first aid    </w:t>
      </w:r>
      <w:r>
        <w:t xml:space="preserve">   Royal Navy    </w:t>
      </w:r>
      <w:r>
        <w:t xml:space="preserve">   ARMY    </w:t>
      </w:r>
      <w:r>
        <w:t xml:space="preserve">   badge    </w:t>
      </w:r>
      <w:r>
        <w:t xml:space="preserve">   beret    </w:t>
      </w:r>
      <w:r>
        <w:t xml:space="preserve">   brassard    </w:t>
      </w:r>
      <w:r>
        <w:t xml:space="preserve">   CCF    </w:t>
      </w:r>
      <w:r>
        <w:t xml:space="preserve">   leader ship    </w:t>
      </w:r>
      <w:r>
        <w:t xml:space="preserve">   Lord Trenchard    </w:t>
      </w:r>
      <w:r>
        <w:t xml:space="preserve">   RAF    </w:t>
      </w:r>
      <w:r>
        <w:t xml:space="preserve">   team building    </w:t>
      </w:r>
      <w:r>
        <w:t xml:space="preserve">   The Royal Air Force    </w:t>
      </w:r>
      <w:r>
        <w:t xml:space="preserve">   thomas hardye school ccf    </w:t>
      </w:r>
      <w:r>
        <w:t xml:space="preserve">   ww1    </w:t>
      </w:r>
      <w:r>
        <w:t xml:space="preserve">   ww2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 </dc:title>
  <dcterms:created xsi:type="dcterms:W3CDTF">2021-10-11T03:02:21Z</dcterms:created>
  <dcterms:modified xsi:type="dcterms:W3CDTF">2021-10-11T03:02:21Z</dcterms:modified>
</cp:coreProperties>
</file>