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CCHA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Civil War battle fought along the Shenandoah River July 17-18, 1864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Fairfield was built for George Washington's cousin, _______ Washington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Month the Battle of Berryville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the Wagon Train Raid in Berryville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home of Nellie Custis Lee in Clarke County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unit consisting of battalion units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home of Daniel Morgan in Clarke County Soldier's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Annual fall history festival at the Burwell-Morgan Mill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of Virginia Nathaniel Burwell moved to Clarke County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First Attorney General of the United States _______ Randolph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CCHA Crossword</dc:title>
  <dcterms:created xsi:type="dcterms:W3CDTF">2021-10-11T03:03:23Z</dcterms:created>
  <dcterms:modified xsi:type="dcterms:W3CDTF">2021-10-11T03:03:23Z</dcterms:modified>
</cp:coreProperties>
</file>