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CCJ1010  - Chapter 5 - Biosocial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condition characterized by 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criminology that sees the interaction between biology &amp; the physical &amp; social environments to understand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alternate form of a gene, sometimes occurring through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chemical reactions that occur within a genome...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primary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perspective that examines the neurological links between the organism, social factors &amp; criminal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neurotransmitter that is commonly found in the pineal gland, digestive track, CNS &amp; blood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substitutes that facilitate the flow of electrical impulses from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copy of the entire set of human gene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substance produced by the body that regulates &amp; controls the activity of certain cells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the brain to alter its structure &amp; function in response to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field of study that looks at effects of bacteria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within a group of people that can be attributed to variations in their genes rather than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bundle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fetal exposure to maternal drug &amp; alcohol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skin response with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distinct portions of a cell's DNA that carry coded instructions for making everything the body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CCJ1010  - Chapter 5 - Biosocial Theories</dc:title>
  <dcterms:created xsi:type="dcterms:W3CDTF">2021-10-11T03:02:07Z</dcterms:created>
  <dcterms:modified xsi:type="dcterms:W3CDTF">2021-10-11T03:02:07Z</dcterms:modified>
</cp:coreProperties>
</file>