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CCM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graphicdesign    </w:t>
      </w:r>
      <w:r>
        <w:t xml:space="preserve">   photography    </w:t>
      </w:r>
      <w:r>
        <w:t xml:space="preserve">   chairperson    </w:t>
      </w:r>
      <w:r>
        <w:t xml:space="preserve">   theater    </w:t>
      </w:r>
      <w:r>
        <w:t xml:space="preserve">   counselor    </w:t>
      </w:r>
      <w:r>
        <w:t xml:space="preserve">   library    </w:t>
      </w:r>
      <w:r>
        <w:t xml:space="preserve">   respiratory    </w:t>
      </w:r>
      <w:r>
        <w:t xml:space="preserve">   psychology    </w:t>
      </w:r>
      <w:r>
        <w:t xml:space="preserve">   professor    </w:t>
      </w:r>
      <w:r>
        <w:t xml:space="preserve">   president    </w:t>
      </w:r>
      <w:r>
        <w:t xml:space="preserve">   nursing    </w:t>
      </w:r>
      <w:r>
        <w:t xml:space="preserve">   music    </w:t>
      </w:r>
      <w:r>
        <w:t xml:space="preserve">   mathematics    </w:t>
      </w:r>
      <w:r>
        <w:t xml:space="preserve">   languages    </w:t>
      </w:r>
      <w:r>
        <w:t xml:space="preserve">   landscape    </w:t>
      </w:r>
      <w:r>
        <w:t xml:space="preserve">   instructor    </w:t>
      </w:r>
      <w:r>
        <w:t xml:space="preserve">   hospitality    </w:t>
      </w:r>
      <w:r>
        <w:t xml:space="preserve">   horticulture    </w:t>
      </w:r>
      <w:r>
        <w:t xml:space="preserve">   engineering    </w:t>
      </w:r>
      <w:r>
        <w:t xml:space="preserve">   economics    </w:t>
      </w:r>
      <w:r>
        <w:t xml:space="preserve">   dean    </w:t>
      </w:r>
      <w:r>
        <w:t xml:space="preserve">   dance    </w:t>
      </w:r>
      <w:r>
        <w:t xml:space="preserve">   communication    </w:t>
      </w:r>
      <w:r>
        <w:t xml:space="preserve">   chemistry    </w:t>
      </w:r>
      <w:r>
        <w:t xml:space="preserve">   business    </w:t>
      </w:r>
      <w:r>
        <w:t xml:space="preserve">   assistant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CCM Professions</dc:title>
  <dcterms:created xsi:type="dcterms:W3CDTF">2021-10-11T03:02:19Z</dcterms:created>
  <dcterms:modified xsi:type="dcterms:W3CDTF">2021-10-11T03:02:19Z</dcterms:modified>
</cp:coreProperties>
</file>