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CCPL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3DPRINTERS    </w:t>
      </w:r>
      <w:r>
        <w:t xml:space="preserve">   ANNOTATION    </w:t>
      </w:r>
      <w:r>
        <w:t xml:space="preserve">   ARCHIVES    </w:t>
      </w:r>
      <w:r>
        <w:t xml:space="preserve">   ATRIUM    </w:t>
      </w:r>
      <w:r>
        <w:t xml:space="preserve">   AUTHOR    </w:t>
      </w:r>
      <w:r>
        <w:t xml:space="preserve">   BIBLIOGRAPHY    </w:t>
      </w:r>
      <w:r>
        <w:t xml:space="preserve">   BOOKMARK    </w:t>
      </w:r>
      <w:r>
        <w:t xml:space="preserve">   CALENDAR    </w:t>
      </w:r>
      <w:r>
        <w:t xml:space="preserve">   CARTS    </w:t>
      </w:r>
      <w:r>
        <w:t xml:space="preserve">   CATALOG    </w:t>
      </w:r>
      <w:r>
        <w:t xml:space="preserve">   CHAPTER    </w:t>
      </w:r>
      <w:r>
        <w:t xml:space="preserve">   CIRCULATION    </w:t>
      </w:r>
      <w:r>
        <w:t xml:space="preserve">   COLLECTION    </w:t>
      </w:r>
      <w:r>
        <w:t xml:space="preserve">   COMMITTEE    </w:t>
      </w:r>
      <w:r>
        <w:t xml:space="preserve">   COMMUNITY    </w:t>
      </w:r>
      <w:r>
        <w:t xml:space="preserve">   COPY    </w:t>
      </w:r>
      <w:r>
        <w:t xml:space="preserve">   DATABASE    </w:t>
      </w:r>
      <w:r>
        <w:t xml:space="preserve">   DEWEY    </w:t>
      </w:r>
      <w:r>
        <w:t xml:space="preserve">   DOCUMENTS    </w:t>
      </w:r>
      <w:r>
        <w:t xml:space="preserve">   DOWNLOAD    </w:t>
      </w:r>
      <w:r>
        <w:t xml:space="preserve">   ENCYCLOPEDIA    </w:t>
      </w:r>
      <w:r>
        <w:t xml:space="preserve">   FAIRYTALES    </w:t>
      </w:r>
      <w:r>
        <w:t xml:space="preserve">   FOUNDATION    </w:t>
      </w:r>
      <w:r>
        <w:t xml:space="preserve">   FRIENDS    </w:t>
      </w:r>
      <w:r>
        <w:t xml:space="preserve">   GENEALOGY    </w:t>
      </w:r>
      <w:r>
        <w:t xml:space="preserve">   GEORGEAMOS    </w:t>
      </w:r>
      <w:r>
        <w:t xml:space="preserve">   HISTORY    </w:t>
      </w:r>
      <w:r>
        <w:t xml:space="preserve">   HYPERLINK    </w:t>
      </w:r>
      <w:r>
        <w:t xml:space="preserve">   INTERLIBRARYLOAN    </w:t>
      </w:r>
      <w:r>
        <w:t xml:space="preserve">   INTERNET    </w:t>
      </w:r>
      <w:r>
        <w:t xml:space="preserve">   KEYWORD    </w:t>
      </w:r>
      <w:r>
        <w:t xml:space="preserve">   LIBRARYCARD    </w:t>
      </w:r>
      <w:r>
        <w:t xml:space="preserve">   MAGAZINE    </w:t>
      </w:r>
      <w:r>
        <w:t xml:space="preserve">   MICROFICHE    </w:t>
      </w:r>
      <w:r>
        <w:t xml:space="preserve">   MULTIMEDIA    </w:t>
      </w:r>
      <w:r>
        <w:t xml:space="preserve">   NEWSPAPER    </w:t>
      </w:r>
      <w:r>
        <w:t xml:space="preserve">   PAGE    </w:t>
      </w:r>
      <w:r>
        <w:t xml:space="preserve">   PATRON    </w:t>
      </w:r>
      <w:r>
        <w:t xml:space="preserve">   PUPPET    </w:t>
      </w:r>
      <w:r>
        <w:t xml:space="preserve">   QUERY    </w:t>
      </w:r>
      <w:r>
        <w:t xml:space="preserve">   REFERENCE    </w:t>
      </w:r>
      <w:r>
        <w:t xml:space="preserve">   RENEWAL    </w:t>
      </w:r>
      <w:r>
        <w:t xml:space="preserve">   SERIES    </w:t>
      </w:r>
      <w:r>
        <w:t xml:space="preserve">   SNACKS    </w:t>
      </w:r>
      <w:r>
        <w:t xml:space="preserve">   STACKS    </w:t>
      </w:r>
      <w:r>
        <w:t xml:space="preserve">   STORYTIME    </w:t>
      </w:r>
      <w:r>
        <w:t xml:space="preserve">   TECHNOLOGY    </w:t>
      </w:r>
      <w:r>
        <w:t xml:space="preserve">   TITLE    </w:t>
      </w:r>
      <w:r>
        <w:t xml:space="preserve">   VOLUNTEER    </w:t>
      </w:r>
      <w:r>
        <w:t xml:space="preserve">   WIRELESS    </w:t>
      </w:r>
      <w:r>
        <w:t xml:space="preserve">   YOUTH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CCPL Word Search</dc:title>
  <dcterms:created xsi:type="dcterms:W3CDTF">2021-10-11T03:02:11Z</dcterms:created>
  <dcterms:modified xsi:type="dcterms:W3CDTF">2021-10-11T03:02:11Z</dcterms:modified>
</cp:coreProperties>
</file>