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CCRN Cardiac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medication can help treat TET spells by promoting venous malformation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second staged procedure for hypoplastic-left heart syndrome.  During this procedure, the superior vena cava is anastomosed to the right pulmonary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is used for treatment of 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defect is a combination of a VSD, overriding aorta, pulmonary stenosis and right ventricular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of this type of heart failure include respiratory distress and hepatomegaly.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medication improves cardiac output primarily by increasing cardiac contractility. Unlike dopamine, this medication does not increase heart rate and can be used in tachycardic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cardiomyopathy that is characterized by replacement of normal cells with fatty tissue is known as __________ cardiomyopathy.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medication acts primarily on arteries and arterioles. In turn this reduces both systolic and diastolic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tissue do calcium channel blockers primarily act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medication is used for high blood pressure, chest pain and certain heart problems. A life-threatening side effect is laryngeospasm and bronchospasm.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only acceptable form of blood transfusion for a patient who is a Jehovah’s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comprised of contractility, preload and afterload.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heart failure is represented by wide, notched P waves on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diuretic reduces urinary calcium losses.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CCRN Cardiac Questions</dc:title>
  <dcterms:created xsi:type="dcterms:W3CDTF">2021-10-11T03:02:28Z</dcterms:created>
  <dcterms:modified xsi:type="dcterms:W3CDTF">2021-10-11T03:02:28Z</dcterms:modified>
</cp:coreProperties>
</file>