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CCR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rapport    </w:t>
      </w:r>
      <w:r>
        <w:t xml:space="preserve">   ordinary    </w:t>
      </w:r>
      <w:r>
        <w:t xml:space="preserve">   juvenile    </w:t>
      </w:r>
      <w:r>
        <w:t xml:space="preserve">   initial    </w:t>
      </w:r>
      <w:r>
        <w:t xml:space="preserve">   familiar    </w:t>
      </w:r>
      <w:r>
        <w:t xml:space="preserve">   consequence    </w:t>
      </w:r>
      <w:r>
        <w:t xml:space="preserve">   claim    </w:t>
      </w:r>
      <w:r>
        <w:t xml:space="preserve">   category    </w:t>
      </w:r>
      <w:r>
        <w:t xml:space="preserve">   affect    </w:t>
      </w:r>
      <w:r>
        <w:t xml:space="preserve">   achieve    </w:t>
      </w:r>
      <w:r>
        <w:t xml:space="preserve">   transition    </w:t>
      </w:r>
      <w:r>
        <w:t xml:space="preserve">   sufficient    </w:t>
      </w:r>
      <w:r>
        <w:t xml:space="preserve">   oppose    </w:t>
      </w:r>
      <w:r>
        <w:t xml:space="preserve">   innovative    </w:t>
      </w:r>
      <w:r>
        <w:t xml:space="preserve">   inferior    </w:t>
      </w:r>
      <w:r>
        <w:t xml:space="preserve">   facilitate    </w:t>
      </w:r>
      <w:r>
        <w:t xml:space="preserve">   consecutive    </w:t>
      </w:r>
      <w:r>
        <w:t xml:space="preserve">   benefit    </w:t>
      </w:r>
      <w:r>
        <w:t xml:space="preserve">   accompany    </w:t>
      </w:r>
      <w:r>
        <w:t xml:space="preserve">   usually    </w:t>
      </w:r>
      <w:r>
        <w:t xml:space="preserve">   transport    </w:t>
      </w:r>
      <w:r>
        <w:t xml:space="preserve">   superior    </w:t>
      </w:r>
      <w:r>
        <w:t xml:space="preserve">   superficial    </w:t>
      </w:r>
      <w:r>
        <w:t xml:space="preserve">   puzzling    </w:t>
      </w:r>
      <w:r>
        <w:t xml:space="preserve">   optimal    </w:t>
      </w:r>
      <w:r>
        <w:t xml:space="preserve">   instance    </w:t>
      </w:r>
      <w:r>
        <w:t xml:space="preserve">   factor    </w:t>
      </w:r>
      <w:r>
        <w:t xml:space="preserve">   consensus    </w:t>
      </w:r>
      <w:r>
        <w:t xml:space="preserve">   bizarre    </w:t>
      </w:r>
      <w:r>
        <w:t xml:space="preserve">   accurate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CCR vocabulary</dc:title>
  <dcterms:created xsi:type="dcterms:W3CDTF">2021-10-11T03:02:37Z</dcterms:created>
  <dcterms:modified xsi:type="dcterms:W3CDTF">2021-10-11T03:02:37Z</dcterms:modified>
</cp:coreProperties>
</file>