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favoured by God despite being the second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Noah when he built the 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the creation story meant to be passed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Adam and Eve what is eating the fruit symbolic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Adam and eve sinned God punished them by making them feel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story of Adam and Eve what persuaded them to eat the fruit?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of each animal did God instruct Noah to put on the ark?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natural disaster wiped all living kind off of the face of the Earth in the story of Noah's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Cain kills his brother, Abel out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did it take to create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Cain and Abel's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7th day of creation was the day of ________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story Noah ark it rained for 40 days and 40 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God ask Adam and Eve not to eat off of the tree of wisdom?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 Crossword Puzzle</dc:title>
  <dcterms:created xsi:type="dcterms:W3CDTF">2021-10-11T03:02:26Z</dcterms:created>
  <dcterms:modified xsi:type="dcterms:W3CDTF">2021-10-11T03:02:26Z</dcterms:modified>
</cp:coreProperties>
</file>