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CCVCC - Draw a line from the beginning letters to the correct ending letters to make a word. Draw a picture once you have made a word. You can use one ending more than once BONUS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CCVCC - Draw a line from the beginning letters to the correct ending letters to make a word. Draw a picture once you have made a word. You can use one ending more than once BONUS</dc:title>
  <dcterms:created xsi:type="dcterms:W3CDTF">2021-10-11T03:03:37Z</dcterms:created>
  <dcterms:modified xsi:type="dcterms:W3CDTF">2021-10-11T03:03:37Z</dcterms:modified>
</cp:coreProperties>
</file>