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CCVC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spit    </w:t>
      </w:r>
      <w:r>
        <w:t xml:space="preserve">   sled    </w:t>
      </w:r>
      <w:r>
        <w:t xml:space="preserve">   crab    </w:t>
      </w:r>
      <w:r>
        <w:t xml:space="preserve">   drum    </w:t>
      </w:r>
      <w:r>
        <w:t xml:space="preserve">   crop    </w:t>
      </w:r>
      <w:r>
        <w:t xml:space="preserve">   stop    </w:t>
      </w:r>
      <w:r>
        <w:t xml:space="preserve">   plan    </w:t>
      </w:r>
      <w:r>
        <w:t xml:space="preserve">   flip    </w:t>
      </w:r>
      <w:r>
        <w:t xml:space="preserve">   drip    </w:t>
      </w:r>
      <w:r>
        <w:t xml:space="preserve">   step    </w:t>
      </w:r>
      <w:r>
        <w:t xml:space="preserve">   slam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CCVC Word Search</dc:title>
  <dcterms:created xsi:type="dcterms:W3CDTF">2021-10-11T03:03:26Z</dcterms:created>
  <dcterms:modified xsi:type="dcterms:W3CDTF">2021-10-11T03:03:26Z</dcterms:modified>
</cp:coreProperties>
</file>