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CCVC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twin    </w:t>
      </w:r>
      <w:r>
        <w:t xml:space="preserve">   stop    </w:t>
      </w:r>
      <w:r>
        <w:t xml:space="preserve">   plug    </w:t>
      </w:r>
      <w:r>
        <w:t xml:space="preserve">   drip    </w:t>
      </w:r>
      <w:r>
        <w:t xml:space="preserve">   twig    </w:t>
      </w:r>
      <w:r>
        <w:t xml:space="preserve">   step    </w:t>
      </w:r>
      <w:r>
        <w:t xml:space="preserve">   frog    </w:t>
      </w:r>
      <w:r>
        <w:t xml:space="preserve">   crab    </w:t>
      </w:r>
      <w:r>
        <w:t xml:space="preserve">   trip    </w:t>
      </w:r>
      <w:r>
        <w:t xml:space="preserve">   stag    </w:t>
      </w:r>
      <w:r>
        <w:t xml:space="preserve">   flag    </w:t>
      </w:r>
      <w:r>
        <w:t xml:space="preserve">   club    </w:t>
      </w:r>
      <w:r>
        <w:t xml:space="preserve">   trap    </w:t>
      </w:r>
      <w:r>
        <w:t xml:space="preserve">   slug    </w:t>
      </w:r>
      <w:r>
        <w:t xml:space="preserve">   drum    </w:t>
      </w:r>
      <w:r>
        <w:t xml:space="preserve">   clip    </w:t>
      </w:r>
      <w:r>
        <w:t xml:space="preserve">   swim    </w:t>
      </w:r>
      <w:r>
        <w:t xml:space="preserve">   plum    </w:t>
      </w:r>
      <w:r>
        <w:t xml:space="preserve">   drop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CCVC Word Search</dc:title>
  <dcterms:created xsi:type="dcterms:W3CDTF">2021-10-11T03:02:09Z</dcterms:created>
  <dcterms:modified xsi:type="dcterms:W3CDTF">2021-10-11T03:02:09Z</dcterms:modified>
</cp:coreProperties>
</file>