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CCVC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splash    </w:t>
      </w:r>
      <w:r>
        <w:t xml:space="preserve">   branch    </w:t>
      </w:r>
      <w:r>
        <w:t xml:space="preserve">   plant    </w:t>
      </w:r>
      <w:r>
        <w:t xml:space="preserve">   crash    </w:t>
      </w:r>
      <w:r>
        <w:t xml:space="preserve">   slip    </w:t>
      </w:r>
      <w:r>
        <w:t xml:space="preserve">   flip    </w:t>
      </w:r>
      <w:r>
        <w:t xml:space="preserve">   brush    </w:t>
      </w:r>
      <w:r>
        <w:t xml:space="preserve">   crisp    </w:t>
      </w:r>
      <w:r>
        <w:t xml:space="preserve">   black    </w:t>
      </w:r>
      <w:r>
        <w:t xml:space="preserve">   blot    </w:t>
      </w:r>
      <w:r>
        <w:t xml:space="preserve">   crab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CCVC Words</dc:title>
  <dcterms:created xsi:type="dcterms:W3CDTF">2021-10-11T03:02:13Z</dcterms:created>
  <dcterms:modified xsi:type="dcterms:W3CDTF">2021-10-11T03:02:13Z</dcterms:modified>
</cp:coreProperties>
</file>