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kid _____ off in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his 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going to the 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take you daily ____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 the ball to the new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now Christmas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brand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football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 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_____ you not to do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going to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_____ it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cold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_____ affect of hiring they new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are going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 it in the halls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____ he gave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_______ on the team when they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pushed hard on the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dog is so cute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CCW</dc:title>
  <dcterms:created xsi:type="dcterms:W3CDTF">2021-10-11T03:03:10Z</dcterms:created>
  <dcterms:modified xsi:type="dcterms:W3CDTF">2021-10-11T03:03:10Z</dcterms:modified>
</cp:coreProperties>
</file>