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CCW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 very excited to meet you!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I have some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Try not to ____ off in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 sure you don't _____ your new phone.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 name is Justin.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___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 sunny outside.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 people use cause and _____ in their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Take the correct ____ of medicine.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Look at _____ dog.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my way to school, I _____ a mall.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 coat is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sure you don't negatively _____ the class.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 sure to _____ in your car if you want to slow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 _____ that you follow the directions.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 going to the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are many people at the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 winning so many games!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drove ____ a fair on my way from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 your dad have a truck or a car.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CCW Word Search</dc:title>
  <dcterms:created xsi:type="dcterms:W3CDTF">2021-10-11T03:03:08Z</dcterms:created>
  <dcterms:modified xsi:type="dcterms:W3CDTF">2021-10-11T03:03:08Z</dcterms:modified>
</cp:coreProperties>
</file>