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 Crossword Music Theory Elem for CEWS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zigzag symbol on the staff means don't play a note here or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on the page means play softly?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staff for the left hand is indicated by a curved clef with a colon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come in Whole, Half, Dotted and Quarters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colon (two dots) in front of a Double Bar means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on the page indicates loud?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divides notes into equal measures?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notes between two bar lines is called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for 'end of the piece' of music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staff for the right hand has a _________clef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5 lines with bar lines and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Crossword Music Theory Elem for CEWS</dc:title>
  <dcterms:created xsi:type="dcterms:W3CDTF">2021-10-11T03:02:34Z</dcterms:created>
  <dcterms:modified xsi:type="dcterms:W3CDTF">2021-10-11T03:02:34Z</dcterms:modified>
</cp:coreProperties>
</file>