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CC Crossword mid Music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curved line joins two notes on the same line the notes are_______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this with a bar line to join a Treble staff to a Bass staff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Treble and Bass staffs are  joined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that tells you to play some notes 'smoothly connected'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notes are played separately they make 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curved line dividing the music into phrases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top number of this 2 word answer tells how many beats to the measure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symbol for moderately loud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musical thought or sentence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black box attached beneath the second line meaning don't play notes here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notes are played at the same time they make h____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 Crossword mid Music Theory</dc:title>
  <dcterms:created xsi:type="dcterms:W3CDTF">2021-10-11T03:02:36Z</dcterms:created>
  <dcterms:modified xsi:type="dcterms:W3CDTF">2021-10-11T03:02:36Z</dcterms:modified>
</cp:coreProperties>
</file>