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 Elementary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Short    </w:t>
      </w:r>
      <w:r>
        <w:t xml:space="preserve">   Hartz    </w:t>
      </w:r>
      <w:r>
        <w:t xml:space="preserve">   Bais    </w:t>
      </w:r>
      <w:r>
        <w:t xml:space="preserve">   Dominic    </w:t>
      </w:r>
      <w:r>
        <w:t xml:space="preserve">   Thornton    </w:t>
      </w:r>
      <w:r>
        <w:t xml:space="preserve">   Dominick    </w:t>
      </w:r>
      <w:r>
        <w:t xml:space="preserve">   Hardison    </w:t>
      </w:r>
      <w:r>
        <w:t xml:space="preserve">   Michael    </w:t>
      </w:r>
      <w:r>
        <w:t xml:space="preserve">   Hill    </w:t>
      </w:r>
      <w:r>
        <w:t xml:space="preserve">   Avery    </w:t>
      </w:r>
      <w:r>
        <w:t xml:space="preserve">   Santamaria    </w:t>
      </w:r>
      <w:r>
        <w:t xml:space="preserve">   Johnathan    </w:t>
      </w:r>
      <w:r>
        <w:t xml:space="preserve">   Jadwisiak    </w:t>
      </w:r>
      <w:r>
        <w:t xml:space="preserve">   Dylynn    </w:t>
      </w:r>
      <w:r>
        <w:t xml:space="preserve">   Swanson    </w:t>
      </w:r>
      <w:r>
        <w:t xml:space="preserve">   Brandon    </w:t>
      </w:r>
      <w:r>
        <w:t xml:space="preserve">   Jackson    </w:t>
      </w:r>
      <w:r>
        <w:t xml:space="preserve">   Kaprice    </w:t>
      </w:r>
      <w:r>
        <w:t xml:space="preserve">   Planck    </w:t>
      </w:r>
      <w:r>
        <w:t xml:space="preserve">  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Elementary Classroom</dc:title>
  <dcterms:created xsi:type="dcterms:W3CDTF">2021-10-11T03:02:47Z</dcterms:created>
  <dcterms:modified xsi:type="dcterms:W3CDTF">2021-10-11T03:02:47Z</dcterms:modified>
</cp:coreProperties>
</file>